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F9" w:rsidRPr="007200F9" w:rsidRDefault="007200F9" w:rsidP="0072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C7" w:rsidRDefault="001E4CC7" w:rsidP="001E4CC7">
      <w:pPr>
        <w:suppressAutoHyphens/>
        <w:ind w:right="267"/>
        <w:jc w:val="center"/>
        <w:rPr>
          <w:b/>
          <w:sz w:val="28"/>
          <w:szCs w:val="28"/>
          <w:lang w:eastAsia="ar-SA"/>
        </w:rPr>
      </w:pPr>
      <w:r w:rsidRPr="004A3D80">
        <w:rPr>
          <w:noProof/>
          <w:sz w:val="28"/>
          <w:szCs w:val="28"/>
          <w:lang w:eastAsia="ru-RU"/>
        </w:rPr>
        <w:drawing>
          <wp:inline distT="0" distB="0" distL="0" distR="0" wp14:anchorId="7C09EA63" wp14:editId="2371CA9B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C7" w:rsidRDefault="001E4CC7" w:rsidP="001E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4CC7" w:rsidRPr="000718EA" w:rsidRDefault="001E4CC7" w:rsidP="001E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</w:t>
      </w:r>
      <w:r w:rsidRPr="00071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АФАНАСЬЕВСКОГО</w:t>
      </w:r>
    </w:p>
    <w:p w:rsidR="001E4CC7" w:rsidRPr="000718EA" w:rsidRDefault="001E4CC7" w:rsidP="001E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1E4CC7" w:rsidRPr="000718EA" w:rsidRDefault="001E4CC7" w:rsidP="001E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1E4CC7" w:rsidRPr="000718EA" w:rsidRDefault="001E4CC7" w:rsidP="001E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4CC7" w:rsidRPr="00E90CE3" w:rsidRDefault="001E4CC7" w:rsidP="001E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E4CC7" w:rsidRPr="000718EA" w:rsidRDefault="001E4CC7" w:rsidP="001E4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C7" w:rsidRPr="000718EA" w:rsidRDefault="001E4CC7" w:rsidP="001E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E4CC7" w:rsidRPr="002343A7" w:rsidRDefault="00F4519C" w:rsidP="001E4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24.09.2024</w:t>
      </w:r>
      <w:r w:rsidR="001E4CC7" w:rsidRPr="0023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23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1E4CC7" w:rsidRPr="0023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Pr="0023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6/1</w:t>
      </w:r>
    </w:p>
    <w:p w:rsidR="001E4CC7" w:rsidRDefault="001E4CC7" w:rsidP="001E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C7" w:rsidRPr="000718EA" w:rsidRDefault="001E4CC7" w:rsidP="001E4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End"/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. Афанасьево</w:t>
      </w:r>
    </w:p>
    <w:p w:rsidR="001E4CC7" w:rsidRPr="000718EA" w:rsidRDefault="001E4CC7" w:rsidP="001E4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C7" w:rsidRPr="000718EA" w:rsidRDefault="001E4CC7" w:rsidP="001E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C7" w:rsidRPr="000718EA" w:rsidRDefault="001E4CC7" w:rsidP="001E4CC7">
      <w:pPr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 осуществлении первичного воинского учёта и воинского учета граждан, пребывающих в запасе, на территории муниципального образования Афанасьевский муниципальный округ Кировской области</w:t>
      </w:r>
    </w:p>
    <w:p w:rsidR="001E4CC7" w:rsidRPr="000718EA" w:rsidRDefault="001E4CC7" w:rsidP="001E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C7" w:rsidRPr="000718EA" w:rsidRDefault="001E4CC7" w:rsidP="001E4CC7">
      <w:pPr>
        <w:spacing w:after="0" w:line="360" w:lineRule="auto"/>
        <w:ind w:right="-5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31.05.1996 № 61-ФЗ «Об обороне», от 26.02.1997 № 31-ФЗ «О мобилизационной подготовке и мобилизации в Российской Федерации», от 28.03.1998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53-ФЗ «О воинской обязанности и военной службе», 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11.11.2006 № 663 «Об утверждении Положения о призыве на военную службу граждан Российской Федерации», от 27.11.2006 № 719 «Об утверждении Положения о воинском учете», </w:t>
      </w:r>
      <w:r w:rsidRPr="00AE2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бронированию на период мобилизации и на военное время граждан Российской Федерации, пребывающих в запасе ВС РФ и работающих в органах местного самоуправления и организациях,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Афанасьевского муниципального округа Кировской области, 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E4CC7" w:rsidRDefault="001E4CC7" w:rsidP="001E4CC7">
      <w:pPr>
        <w:numPr>
          <w:ilvl w:val="0"/>
          <w:numId w:val="2"/>
        </w:numPr>
        <w:tabs>
          <w:tab w:val="clear" w:pos="1065"/>
          <w:tab w:val="num" w:pos="0"/>
          <w:tab w:val="left" w:pos="1080"/>
        </w:tabs>
        <w:spacing w:after="0" w:line="36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территории муниципального образования Афанасьевский муниципальный округ Кировской области (далее – Афанасьевский муниципальный округ) ведение первичного воинского учёта и воинского учёта граждан, пребывающих в запасе.</w:t>
      </w:r>
    </w:p>
    <w:p w:rsidR="001E4CC7" w:rsidRDefault="001E4CC7" w:rsidP="001E4CC7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C7" w:rsidRDefault="001E4CC7" w:rsidP="001E4CC7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C7" w:rsidRPr="000718EA" w:rsidRDefault="001E4CC7" w:rsidP="001E4CC7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C7" w:rsidRPr="000718EA" w:rsidRDefault="001E4CC7" w:rsidP="001E4CC7">
      <w:pPr>
        <w:numPr>
          <w:ilvl w:val="0"/>
          <w:numId w:val="2"/>
        </w:numPr>
        <w:tabs>
          <w:tab w:val="clear" w:pos="1065"/>
          <w:tab w:val="num" w:pos="0"/>
          <w:tab w:val="left" w:pos="1080"/>
        </w:tabs>
        <w:spacing w:after="0" w:line="36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организации и осуществлении первичного воинского учета на территории муниципального образования Афанасьевский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согласно 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E4CC7" w:rsidRPr="000718EA" w:rsidRDefault="001E4CC7" w:rsidP="001E4CC7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Обязанности по ведению первичного воинского учета и граждан, пребывающих в запасе, возложить на специалистов военно-учётного стола территориальных управлений администрации Афанасьевского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CC7" w:rsidRPr="000718EA" w:rsidRDefault="001E4CC7" w:rsidP="001E4CC7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Работникам, осуществляющим воинский учёт, организовать проведение занятий с руководителями организаций и работниками, осуществляющими воинский учёт в организациях, расположенных на территории Афанасьевского муниципального округа.</w:t>
      </w:r>
    </w:p>
    <w:p w:rsidR="001E4CC7" w:rsidRPr="000718EA" w:rsidRDefault="001E4CC7" w:rsidP="001E4CC7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Руководителям организаций, расположенных на территории Афанасьевск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ведение воинского учёта согласно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27 ноября 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719 «Об утверждении Положения о воинском учете».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CC7" w:rsidRPr="000718EA" w:rsidRDefault="001E4CC7" w:rsidP="001E4CC7">
      <w:pPr>
        <w:spacing w:after="0" w:line="36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Считать утратившим силу:</w:t>
      </w:r>
    </w:p>
    <w:p w:rsidR="001E4CC7" w:rsidRDefault="001E4CC7" w:rsidP="001E4CC7">
      <w:pPr>
        <w:spacing w:after="0" w:line="36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 w:rsidRPr="001E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Афанасьевского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E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315 </w:t>
      </w:r>
    </w:p>
    <w:p w:rsidR="001E4CC7" w:rsidRPr="001E4CC7" w:rsidRDefault="001E4CC7" w:rsidP="001E4CC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E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E4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осуществлении первичного воинского учёта и воинского учета граждан, пребывающих в запасе, на территории муниципального образования Афанасьевский муниципальный округ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7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CC7" w:rsidRDefault="001E4CC7" w:rsidP="001E4CC7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ведением первичного воинского учёта и воинского учёта граждан, пребывающих в запасе возложить на первого заместителя главы администрации муниципального округа.</w:t>
      </w:r>
    </w:p>
    <w:p w:rsidR="001E4CC7" w:rsidRDefault="001E4CC7" w:rsidP="001E4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5A5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2343A7" w:rsidRDefault="002343A7" w:rsidP="001E4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3A7" w:rsidRDefault="002343A7" w:rsidP="001E4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3A7" w:rsidRDefault="002343A7" w:rsidP="001E4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3A7" w:rsidRPr="005A54E5" w:rsidRDefault="002343A7" w:rsidP="001E4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C7" w:rsidRPr="005A54E5" w:rsidRDefault="001E4CC7" w:rsidP="001E4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Pr="005A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:rsidR="002343A7" w:rsidRPr="002343A7" w:rsidRDefault="002343A7" w:rsidP="001E4CC7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1E4CC7" w:rsidRDefault="001E4CC7" w:rsidP="0023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Афанасьевского </w:t>
      </w:r>
    </w:p>
    <w:p w:rsidR="002343A7" w:rsidRDefault="0017004A" w:rsidP="0017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</w:t>
      </w:r>
      <w:r w:rsidR="001E4CC7"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20F" w:rsidRPr="00A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="001E4CC7"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Белёва</w:t>
      </w:r>
    </w:p>
    <w:p w:rsidR="001E4CC7" w:rsidRDefault="001E4CC7" w:rsidP="0017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CC7" w:rsidRDefault="001E4CC7" w:rsidP="001E4CC7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CC7" w:rsidRDefault="001E4CC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A7" w:rsidRDefault="002343A7" w:rsidP="001E4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CC7" w:rsidRDefault="001E4CC7" w:rsidP="002343A7">
      <w:pPr>
        <w:widowControl w:val="0"/>
        <w:spacing w:after="0" w:line="240" w:lineRule="auto"/>
        <w:ind w:left="6096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1E4CC7" w:rsidRPr="000718EA" w:rsidRDefault="001E4CC7" w:rsidP="001E4CC7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CC7" w:rsidRPr="00F26DEB" w:rsidRDefault="001E4CC7" w:rsidP="002343A7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1E4CC7" w:rsidRPr="000718EA" w:rsidRDefault="001E4CC7" w:rsidP="002343A7">
      <w:pPr>
        <w:widowControl w:val="0"/>
        <w:spacing w:after="0" w:line="240" w:lineRule="auto"/>
        <w:ind w:left="6096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</w:p>
    <w:p w:rsidR="001E4CC7" w:rsidRDefault="001E4CC7" w:rsidP="002343A7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Афанасьевского   муниципального округа Кировской области </w:t>
      </w:r>
    </w:p>
    <w:p w:rsidR="001E4CC7" w:rsidRPr="00F26DEB" w:rsidRDefault="001E4CC7" w:rsidP="002343A7">
      <w:pPr>
        <w:widowControl w:val="0"/>
        <w:spacing w:after="0" w:line="240" w:lineRule="auto"/>
        <w:ind w:left="6096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7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24.09.2024 № 6/1</w:t>
      </w:r>
    </w:p>
    <w:p w:rsidR="001E4CC7" w:rsidRPr="000718EA" w:rsidRDefault="001E4CC7" w:rsidP="001E4CC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CC7" w:rsidRPr="000718EA" w:rsidRDefault="001E4CC7" w:rsidP="001E4CC7">
      <w:pPr>
        <w:widowControl w:val="0"/>
        <w:spacing w:after="0" w:line="240" w:lineRule="auto"/>
        <w:jc w:val="center"/>
        <w:rPr>
          <w:rFonts w:ascii="Arial Unicode MS" w:eastAsia="Times New Roman" w:hAnsi="Arial Unicode MS" w:cs="Times New Roman"/>
          <w:b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343A7" w:rsidRDefault="001E4CC7" w:rsidP="001E4C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proofErr w:type="gramEnd"/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организации и осуществлении первичного воинского</w:t>
      </w:r>
    </w:p>
    <w:p w:rsidR="001E4CC7" w:rsidRPr="000718EA" w:rsidRDefault="001E4CC7" w:rsidP="001E4C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учета</w:t>
      </w:r>
      <w:proofErr w:type="gramEnd"/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муниципального образования </w:t>
      </w:r>
    </w:p>
    <w:p w:rsidR="001E4CC7" w:rsidRPr="000718EA" w:rsidRDefault="001E4CC7" w:rsidP="001E4C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Афанасьевский муниципальный округ Кировской области</w:t>
      </w:r>
    </w:p>
    <w:p w:rsidR="001E4CC7" w:rsidRPr="00F26DEB" w:rsidRDefault="001E4CC7" w:rsidP="001E4CC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CC7" w:rsidRPr="000718EA" w:rsidRDefault="002343A7" w:rsidP="001E4CC7">
      <w:pPr>
        <w:widowControl w:val="0"/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1E4CC7"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1E4CC7" w:rsidRPr="00F26DEB" w:rsidRDefault="001E4CC7" w:rsidP="001E4CC7">
      <w:pPr>
        <w:widowControl w:val="0"/>
        <w:numPr>
          <w:ilvl w:val="1"/>
          <w:numId w:val="3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 осуществляется должностными лицами территориальных управлений администрации Афанасьевского муниципального округа Кировской области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военного учётного стола), ответственными за данное направление деятельности администрации Афанасьевского муниципального округа Кировской области (далее – администрация округа), в соответствии с 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воинском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утверждённым постановлением Правительства РФ от 27.11.2006 г. № 719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рекомендациями 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обороны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CC7" w:rsidRPr="000718EA" w:rsidRDefault="001E4CC7" w:rsidP="001E4CC7">
      <w:pPr>
        <w:widowControl w:val="0"/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первичного воинского учёта </w:t>
      </w:r>
      <w:r w:rsidRPr="00E1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территориальных управлениях администрации округа отвечают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начальники соответствующих территориальных управлений администрации округа.</w:t>
      </w:r>
    </w:p>
    <w:p w:rsidR="001E4CC7" w:rsidRPr="000718EA" w:rsidRDefault="001E4CC7" w:rsidP="001E4CC7">
      <w:pPr>
        <w:widowControl w:val="0"/>
        <w:numPr>
          <w:ilvl w:val="1"/>
          <w:numId w:val="3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работников, осуществляющих воинский учет в органе местного самоуправления, определяется с учетом следующих норм:</w:t>
      </w:r>
    </w:p>
    <w:p w:rsidR="001E4CC7" w:rsidRPr="000718EA" w:rsidRDefault="001E4CC7" w:rsidP="002343A7">
      <w:pPr>
        <w:widowControl w:val="0"/>
        <w:tabs>
          <w:tab w:val="left" w:pos="1448"/>
          <w:tab w:val="left" w:pos="10498"/>
        </w:tabs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 работник, выполняющий обязанности по совместительству - при 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воинском учете менее 500 граждан.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E4CC7" w:rsidRPr="000718EA" w:rsidRDefault="001E4CC7" w:rsidP="002343A7">
      <w:pPr>
        <w:widowControl w:val="0"/>
        <w:tabs>
          <w:tab w:val="left" w:pos="15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 освобожденный работник - при наличии на воинском учете от 500 до 1000 граждан.</w:t>
      </w:r>
    </w:p>
    <w:p w:rsidR="001E4CC7" w:rsidRPr="000718EA" w:rsidRDefault="001E4CC7" w:rsidP="002343A7">
      <w:pPr>
        <w:widowControl w:val="0"/>
        <w:tabs>
          <w:tab w:val="left" w:pos="1525"/>
        </w:tabs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 освобожденный работник на каждую последующую 1000 граждан, состоящих на воинском учете.</w:t>
      </w:r>
    </w:p>
    <w:p w:rsidR="001E4CC7" w:rsidRPr="000718EA" w:rsidRDefault="001E4CC7" w:rsidP="001E4CC7">
      <w:pPr>
        <w:widowControl w:val="0"/>
        <w:numPr>
          <w:ilvl w:val="1"/>
          <w:numId w:val="1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работников, осуществляющих воинский учет в органе местного самоуправления, определяется исходя из количества граждан, состоящих на воинском учете в органе местного самоуправления, по состоянию на 31 декабря года, предшествующего отчетному, с применением норм, указанных в пункте 1.2 настоящего Положения.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CC7" w:rsidRPr="000718EA" w:rsidRDefault="001E4CC7" w:rsidP="001E4CC7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наличии в органе местного самоуправления 2 и более работников, осуществляющих воинский учет, они объединяются в отдельное подразделение -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военно-учетный стол.</w:t>
      </w:r>
    </w:p>
    <w:p w:rsidR="001E4CC7" w:rsidRDefault="001E4CC7" w:rsidP="001E4CC7">
      <w:pPr>
        <w:widowControl w:val="0"/>
        <w:numPr>
          <w:ilvl w:val="1"/>
          <w:numId w:val="1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Воинскому учету в муниципальном образовании Афанасьевский муниципальный округ Кировской области подлежат:</w:t>
      </w:r>
    </w:p>
    <w:p w:rsidR="001E4CC7" w:rsidRPr="00F26DEB" w:rsidRDefault="001E4CC7" w:rsidP="001E4CC7">
      <w:pPr>
        <w:widowControl w:val="0"/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граждане</w:t>
      </w:r>
      <w:r w:rsidRPr="00F2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мужского пола в возрасте от 18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2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обязанные состоять на воинском учете и не пребывающие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запасе (далее - призывники);</w:t>
      </w:r>
    </w:p>
    <w:p w:rsidR="001E4CC7" w:rsidRDefault="001E4CC7" w:rsidP="001E4CC7">
      <w:pPr>
        <w:widowControl w:val="0"/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пребывающие в запасе (далее - военнообязанные):</w:t>
      </w:r>
    </w:p>
    <w:p w:rsidR="001E4CC7" w:rsidRPr="0051678E" w:rsidRDefault="001E4CC7" w:rsidP="001E4CC7">
      <w:pPr>
        <w:widowControl w:val="0"/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мужского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пола, пребывающие в запасе;</w:t>
      </w:r>
    </w:p>
    <w:p w:rsidR="001E4CC7" w:rsidRPr="000718EA" w:rsidRDefault="001E4CC7" w:rsidP="001E4CC7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уволенные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военной службы с зачислением в запас Вооруженных Сил Российской Федерации;</w:t>
      </w:r>
    </w:p>
    <w:p w:rsidR="001E4CC7" w:rsidRPr="000718EA" w:rsidRDefault="001E4CC7" w:rsidP="001E4CC7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запаса, программам военной подготовки сержантов, старшин запаса либо программам военной подготовки солдат, матросов запаса или в военных образовательных организациях высшего образования по</w:t>
      </w:r>
      <w:r w:rsidRPr="000718EA">
        <w:rPr>
          <w:rFonts w:ascii="Arial Unicode MS" w:eastAsia="Times New Roman" w:hAnsi="Arial Unicode MS" w:cs="Times New Roman"/>
          <w:sz w:val="24"/>
          <w:szCs w:val="24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военной подготовки сержантов, старшин запаса либо программам военной подготовки солдат, матросов запаса;</w:t>
      </w:r>
    </w:p>
    <w:p w:rsidR="001E4CC7" w:rsidRDefault="001E4CC7" w:rsidP="001E4CC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завершившие обучение на военных кафедрах при федеральных государственных образовательных организациях высшего образования по</w:t>
      </w:r>
      <w:r w:rsidRPr="000718EA">
        <w:rPr>
          <w:rFonts w:ascii="Arial Unicode MS" w:eastAsia="Times New Roman" w:hAnsi="Arial Unicode MS" w:cs="Times New Roman"/>
          <w:sz w:val="24"/>
          <w:szCs w:val="24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военной подготовки офицеров запаса, программам военной</w:t>
      </w:r>
    </w:p>
    <w:p w:rsidR="001E4CC7" w:rsidRDefault="001E4CC7" w:rsidP="001E4C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CC7" w:rsidRPr="000718EA" w:rsidRDefault="001E4CC7" w:rsidP="001E4CC7">
      <w:pPr>
        <w:widowControl w:val="0"/>
        <w:spacing w:after="0" w:line="360" w:lineRule="auto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сержантов, старшин запаса либо программам военной подготовки солдат, матросов</w:t>
      </w:r>
      <w:r w:rsidRPr="000718EA">
        <w:rPr>
          <w:rFonts w:ascii="Arial Unicode MS" w:eastAsia="Times New Roman" w:hAnsi="Arial Unicode MS" w:cs="Times New Roman"/>
          <w:sz w:val="24"/>
          <w:szCs w:val="24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запаса;</w:t>
      </w:r>
    </w:p>
    <w:p w:rsidR="001E4CC7" w:rsidRPr="000718EA" w:rsidRDefault="001E4CC7" w:rsidP="001E4CC7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прошедшие военную службу в связи с освобождением от призыва на военную службу;</w:t>
      </w:r>
    </w:p>
    <w:p w:rsidR="001E4CC7" w:rsidRPr="000718EA" w:rsidRDefault="001E4CC7" w:rsidP="001E4CC7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прошедшие военную службу в связи с предоставлением отсрочек от призыва на военную службу или не призванные на военную службу по каким-либо другим причинам, по достижении ими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1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4CC7" w:rsidRPr="000718EA" w:rsidRDefault="001E4CC7" w:rsidP="001E4CC7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уволенные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военной службы без постановки на воинский учет и в последующем поставленные на воинский учет в военных комиссариатах;</w:t>
      </w:r>
    </w:p>
    <w:p w:rsidR="001E4CC7" w:rsidRPr="000718EA" w:rsidRDefault="001E4CC7" w:rsidP="001E4CC7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альтернативную гражданскую службу;</w:t>
      </w:r>
    </w:p>
    <w:p w:rsidR="001E4CC7" w:rsidRPr="000718EA" w:rsidRDefault="001E4CC7" w:rsidP="001E4CC7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женского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пола, имеющие военно-учетные специальности.</w:t>
      </w:r>
    </w:p>
    <w:p w:rsidR="001E4CC7" w:rsidRPr="000718EA" w:rsidRDefault="001E4CC7" w:rsidP="001E4CC7">
      <w:pPr>
        <w:widowControl w:val="0"/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Не подлежат воинскому учету в муниципальном образовании Афанасьевский муниципальный округ Кировской области граждане:</w:t>
      </w:r>
    </w:p>
    <w:p w:rsidR="001E4CC7" w:rsidRPr="000718EA" w:rsidRDefault="001E4CC7" w:rsidP="001E4CC7">
      <w:pPr>
        <w:widowControl w:val="0"/>
        <w:numPr>
          <w:ilvl w:val="0"/>
          <w:numId w:val="4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освобожденные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исполнения воинской обязанности в соответствии с Федеральным законом «О воинской обязанности и военной службе»;</w:t>
      </w:r>
    </w:p>
    <w:p w:rsidR="001E4CC7" w:rsidRPr="000718EA" w:rsidRDefault="001E4CC7" w:rsidP="001E4CC7">
      <w:pPr>
        <w:widowControl w:val="0"/>
        <w:numPr>
          <w:ilvl w:val="0"/>
          <w:numId w:val="4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военную службу;</w:t>
      </w:r>
    </w:p>
    <w:p w:rsidR="001E4CC7" w:rsidRPr="00E1438B" w:rsidRDefault="001E4CC7" w:rsidP="001E4CC7">
      <w:pPr>
        <w:widowControl w:val="0"/>
        <w:numPr>
          <w:ilvl w:val="0"/>
          <w:numId w:val="4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отбывающие</w:t>
      </w:r>
      <w:proofErr w:type="gramEnd"/>
      <w:r w:rsidRPr="00E1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в виде лишения свободы;</w:t>
      </w:r>
    </w:p>
    <w:p w:rsidR="001E4CC7" w:rsidRPr="000718EA" w:rsidRDefault="001E4CC7" w:rsidP="001E4CC7">
      <w:pPr>
        <w:widowControl w:val="0"/>
        <w:numPr>
          <w:ilvl w:val="0"/>
          <w:numId w:val="4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женского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пола, не имеющие военно-учетной специальности;</w:t>
      </w:r>
    </w:p>
    <w:p w:rsidR="001E4CC7" w:rsidRPr="000718EA" w:rsidRDefault="001E4CC7" w:rsidP="001E4CC7">
      <w:pPr>
        <w:widowControl w:val="0"/>
        <w:numPr>
          <w:ilvl w:val="0"/>
          <w:numId w:val="4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проживающие за пределами Российской Федерации;</w:t>
      </w:r>
    </w:p>
    <w:p w:rsidR="001E4CC7" w:rsidRPr="000718EA" w:rsidRDefault="001E4CC7" w:rsidP="001E4CC7">
      <w:pPr>
        <w:widowControl w:val="0"/>
        <w:numPr>
          <w:ilvl w:val="0"/>
          <w:numId w:val="4"/>
        </w:numPr>
        <w:tabs>
          <w:tab w:val="left" w:pos="362"/>
          <w:tab w:val="left" w:pos="14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воинские звания офицеров и пребывающие в запасе Службы внешней разведки Российской Федерации и Федеральной службы безопасности Российской Федерации.</w:t>
      </w:r>
    </w:p>
    <w:p w:rsidR="001E4CC7" w:rsidRPr="000718EA" w:rsidRDefault="001E4CC7" w:rsidP="001E4CC7">
      <w:pPr>
        <w:widowControl w:val="0"/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Воинский учет военнообязанных подразделяется на общий и специальный.</w:t>
      </w:r>
    </w:p>
    <w:p w:rsidR="001E4CC7" w:rsidRPr="000718EA" w:rsidRDefault="001E4CC7" w:rsidP="001E4CC7">
      <w:pPr>
        <w:widowControl w:val="0"/>
        <w:numPr>
          <w:ilvl w:val="0"/>
          <w:numId w:val="5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первичного воинского учета в муниципальном образовании Афанасьевский муниципальный округ Кировской области:</w:t>
      </w:r>
    </w:p>
    <w:p w:rsidR="001E4CC7" w:rsidRPr="001E4CC7" w:rsidRDefault="001E4CC7" w:rsidP="001E4CC7">
      <w:pPr>
        <w:widowControl w:val="0"/>
        <w:numPr>
          <w:ilvl w:val="1"/>
          <w:numId w:val="5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воинский учет должностным лицом администрации муниципального образования Афанасьевский муниципальный округ Кировской области осуществляется по документам первичного воинского</w:t>
      </w:r>
    </w:p>
    <w:p w:rsidR="001E4CC7" w:rsidRDefault="001E4CC7" w:rsidP="001E4CC7">
      <w:pPr>
        <w:widowControl w:val="0"/>
        <w:tabs>
          <w:tab w:val="left" w:pos="54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C7" w:rsidRPr="001E4CC7" w:rsidRDefault="001E4CC7" w:rsidP="001E4CC7">
      <w:pPr>
        <w:widowControl w:val="0"/>
        <w:tabs>
          <w:tab w:val="left" w:pos="5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учета</w:t>
      </w:r>
      <w:proofErr w:type="gramEnd"/>
      <w:r w:rsidRPr="001E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CC7" w:rsidRPr="000718EA" w:rsidRDefault="001E4CC7" w:rsidP="001E4CC7">
      <w:pPr>
        <w:widowControl w:val="0"/>
        <w:numPr>
          <w:ilvl w:val="0"/>
          <w:numId w:val="6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призывников - по картам первичного воинского учета призывников;</w:t>
      </w:r>
    </w:p>
    <w:p w:rsidR="001E4CC7" w:rsidRPr="000718EA" w:rsidRDefault="001E4CC7" w:rsidP="001E4CC7">
      <w:pPr>
        <w:widowControl w:val="0"/>
        <w:numPr>
          <w:ilvl w:val="0"/>
          <w:numId w:val="6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прапорщиков, мичманов, старшин, сержантов, солдат и матросов запаса - по алфавитным карточкам и учетным карточкам;</w:t>
      </w:r>
    </w:p>
    <w:p w:rsidR="001E4CC7" w:rsidRPr="000718EA" w:rsidRDefault="001E4CC7" w:rsidP="001E4CC7">
      <w:pPr>
        <w:widowControl w:val="0"/>
        <w:numPr>
          <w:ilvl w:val="0"/>
          <w:numId w:val="6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офицеров запаса - по карточкам первичного учета.</w:t>
      </w:r>
    </w:p>
    <w:p w:rsidR="001E4CC7" w:rsidRPr="000718EA" w:rsidRDefault="001E4CC7" w:rsidP="001E4CC7">
      <w:pPr>
        <w:widowControl w:val="0"/>
        <w:numPr>
          <w:ilvl w:val="1"/>
          <w:numId w:val="5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первичного воинского учета заполняются на основании следующих документов:</w:t>
      </w:r>
    </w:p>
    <w:p w:rsidR="001E4CC7" w:rsidRPr="000718EA" w:rsidRDefault="001E4CC7" w:rsidP="001E4CC7">
      <w:pPr>
        <w:widowControl w:val="0"/>
        <w:numPr>
          <w:ilvl w:val="0"/>
          <w:numId w:val="7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гражданина, подлежащего призыву на военную службу, - для призывников;</w:t>
      </w:r>
    </w:p>
    <w:p w:rsidR="001E4CC7" w:rsidRPr="000718EA" w:rsidRDefault="001E4CC7" w:rsidP="001E4CC7">
      <w:pPr>
        <w:widowControl w:val="0"/>
        <w:numPr>
          <w:ilvl w:val="0"/>
          <w:numId w:val="7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билет (временное удостоверение, выданное взамен военного билета)* или справка взамен военного билета - для военнообязанных.</w:t>
      </w:r>
    </w:p>
    <w:p w:rsidR="001E4CC7" w:rsidRPr="00E1438B" w:rsidRDefault="001E4CC7" w:rsidP="001E4CC7">
      <w:pPr>
        <w:widowControl w:val="0"/>
        <w:numPr>
          <w:ilvl w:val="1"/>
          <w:numId w:val="5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первичного воинского учета должны содержать следующие сведения о гражданах:</w:t>
      </w:r>
    </w:p>
    <w:p w:rsidR="001E4CC7" w:rsidRPr="000718EA" w:rsidRDefault="001E4CC7" w:rsidP="001E4CC7">
      <w:pPr>
        <w:widowControl w:val="0"/>
        <w:numPr>
          <w:ilvl w:val="0"/>
          <w:numId w:val="8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имя и отчество;</w:t>
      </w:r>
    </w:p>
    <w:p w:rsidR="001E4CC7" w:rsidRPr="000718EA" w:rsidRDefault="001E4CC7" w:rsidP="001E4CC7">
      <w:pPr>
        <w:widowControl w:val="0"/>
        <w:numPr>
          <w:ilvl w:val="0"/>
          <w:numId w:val="8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рождения;</w:t>
      </w:r>
    </w:p>
    <w:p w:rsidR="001E4CC7" w:rsidRPr="000718EA" w:rsidRDefault="001E4CC7" w:rsidP="001E4CC7">
      <w:pPr>
        <w:widowControl w:val="0"/>
        <w:numPr>
          <w:ilvl w:val="0"/>
          <w:numId w:val="8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жительства и (или) место пребывания, в том числе не подтвержденные регистрацией по месту жительства и (или) месту пребывания;</w:t>
      </w:r>
    </w:p>
    <w:p w:rsidR="001E4CC7" w:rsidRPr="000718EA" w:rsidRDefault="001E4CC7" w:rsidP="001E4CC7">
      <w:pPr>
        <w:widowControl w:val="0"/>
        <w:numPr>
          <w:ilvl w:val="0"/>
          <w:numId w:val="8"/>
        </w:numPr>
        <w:tabs>
          <w:tab w:val="left" w:pos="362"/>
          <w:tab w:val="left" w:pos="182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положение;</w:t>
      </w:r>
    </w:p>
    <w:p w:rsidR="001E4CC7" w:rsidRPr="000718EA" w:rsidRDefault="001E4CC7" w:rsidP="001E4CC7">
      <w:pPr>
        <w:widowControl w:val="0"/>
        <w:numPr>
          <w:ilvl w:val="0"/>
          <w:numId w:val="8"/>
        </w:numPr>
        <w:tabs>
          <w:tab w:val="left" w:pos="362"/>
          <w:tab w:val="left" w:pos="18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4CC7" w:rsidRPr="000718EA" w:rsidRDefault="001E4CC7" w:rsidP="001E4CC7">
      <w:pPr>
        <w:widowControl w:val="0"/>
        <w:numPr>
          <w:ilvl w:val="0"/>
          <w:numId w:val="8"/>
        </w:numPr>
        <w:tabs>
          <w:tab w:val="left" w:pos="362"/>
          <w:tab w:val="left" w:pos="183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(учебы);</w:t>
      </w:r>
    </w:p>
    <w:p w:rsidR="001E4CC7" w:rsidRPr="000718EA" w:rsidRDefault="001E4CC7" w:rsidP="001E4CC7">
      <w:pPr>
        <w:widowControl w:val="0"/>
        <w:numPr>
          <w:ilvl w:val="0"/>
          <w:numId w:val="8"/>
        </w:numPr>
        <w:tabs>
          <w:tab w:val="left" w:pos="362"/>
          <w:tab w:val="left" w:pos="191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годность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военной службе по состоянию здоровья;</w:t>
      </w:r>
    </w:p>
    <w:p w:rsidR="001E4CC7" w:rsidRPr="000718EA" w:rsidRDefault="001E4CC7" w:rsidP="001E4CC7">
      <w:pPr>
        <w:widowControl w:val="0"/>
        <w:numPr>
          <w:ilvl w:val="0"/>
          <w:numId w:val="8"/>
        </w:numPr>
        <w:tabs>
          <w:tab w:val="left" w:pos="362"/>
          <w:tab w:val="left" w:pos="183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антропометрические данные;</w:t>
      </w:r>
    </w:p>
    <w:p w:rsidR="001E4CC7" w:rsidRPr="000718EA" w:rsidRDefault="001E4CC7" w:rsidP="001E4CC7">
      <w:pPr>
        <w:widowControl w:val="0"/>
        <w:numPr>
          <w:ilvl w:val="0"/>
          <w:numId w:val="8"/>
        </w:numPr>
        <w:tabs>
          <w:tab w:val="left" w:pos="362"/>
          <w:tab w:val="left" w:pos="186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военно-учетных и гражданских специальностей;</w:t>
      </w:r>
    </w:p>
    <w:p w:rsidR="001E4CC7" w:rsidRPr="000718EA" w:rsidRDefault="001E4CC7" w:rsidP="001E4CC7">
      <w:pPr>
        <w:widowControl w:val="0"/>
        <w:numPr>
          <w:ilvl w:val="0"/>
          <w:numId w:val="8"/>
        </w:numPr>
        <w:tabs>
          <w:tab w:val="left" w:pos="362"/>
          <w:tab w:val="left" w:pos="184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спортивного разряда или спортивного звания;</w:t>
      </w:r>
    </w:p>
    <w:p w:rsidR="001E4CC7" w:rsidRPr="001E4CC7" w:rsidRDefault="001E4CC7" w:rsidP="001E4CC7">
      <w:pPr>
        <w:widowControl w:val="0"/>
        <w:numPr>
          <w:ilvl w:val="0"/>
          <w:numId w:val="8"/>
        </w:numPr>
        <w:tabs>
          <w:tab w:val="left" w:pos="362"/>
          <w:tab w:val="left" w:pos="18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1E4CC7" w:rsidRPr="000718EA" w:rsidRDefault="001E4CC7" w:rsidP="001E4CC7">
      <w:pPr>
        <w:widowControl w:val="0"/>
        <w:tabs>
          <w:tab w:val="left" w:pos="362"/>
          <w:tab w:val="left" w:pos="184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C7" w:rsidRPr="000718EA" w:rsidRDefault="001E4CC7" w:rsidP="001E4CC7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</w:p>
    <w:p w:rsidR="001E4CC7" w:rsidRPr="000718EA" w:rsidRDefault="001E4CC7" w:rsidP="001E4CC7">
      <w:pPr>
        <w:widowControl w:val="0"/>
        <w:spacing w:after="0" w:line="360" w:lineRule="auto"/>
        <w:ind w:firstLine="709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пребывание в мобилизационном людском резерве.</w:t>
      </w:r>
    </w:p>
    <w:p w:rsidR="001E4CC7" w:rsidRPr="000718EA" w:rsidRDefault="001E4CC7" w:rsidP="001E4CC7">
      <w:pPr>
        <w:widowControl w:val="0"/>
        <w:numPr>
          <w:ilvl w:val="1"/>
          <w:numId w:val="5"/>
        </w:numPr>
        <w:tabs>
          <w:tab w:val="left" w:pos="0"/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ствляя первичный воинский учет,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военного учётного стола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 обязанности в соответствии с Федеральным законом «О воинской обязанности и военной службе».</w:t>
      </w:r>
    </w:p>
    <w:p w:rsidR="001E4CC7" w:rsidRPr="000718EA" w:rsidRDefault="001E4CC7" w:rsidP="001E4CC7">
      <w:pPr>
        <w:widowControl w:val="0"/>
        <w:numPr>
          <w:ilvl w:val="1"/>
          <w:numId w:val="5"/>
        </w:numPr>
        <w:tabs>
          <w:tab w:val="left" w:pos="0"/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и обеспечения сбора, хранения и обработки сведений, содержащихся в документах первичного воинского учета, специалист военного учётного стола:</w:t>
      </w:r>
    </w:p>
    <w:p w:rsidR="001E4CC7" w:rsidRPr="000718EA" w:rsidRDefault="001E4CC7" w:rsidP="001E4CC7">
      <w:pPr>
        <w:widowControl w:val="0"/>
        <w:numPr>
          <w:ilvl w:val="0"/>
          <w:numId w:val="9"/>
        </w:numPr>
        <w:tabs>
          <w:tab w:val="left" w:pos="0"/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Афанасьевского муниципального округа Кировской области;</w:t>
      </w:r>
    </w:p>
    <w:p w:rsidR="001E4CC7" w:rsidRPr="000718EA" w:rsidRDefault="001E4CC7" w:rsidP="001E4CC7">
      <w:pPr>
        <w:widowControl w:val="0"/>
        <w:numPr>
          <w:ilvl w:val="0"/>
          <w:numId w:val="9"/>
        </w:numPr>
        <w:tabs>
          <w:tab w:val="left" w:pos="0"/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 Афанасьевский муниципальный округ Кировской области и подлежащих постановке на воинский учет;</w:t>
      </w:r>
    </w:p>
    <w:p w:rsidR="001E4CC7" w:rsidRPr="000718EA" w:rsidRDefault="001E4CC7" w:rsidP="001E4CC7">
      <w:pPr>
        <w:widowControl w:val="0"/>
        <w:numPr>
          <w:ilvl w:val="0"/>
          <w:numId w:val="9"/>
        </w:numPr>
        <w:tabs>
          <w:tab w:val="left" w:pos="0"/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организаций, находящихся на территории муниципального образования Афанасьевский муниципальный округ Кировской области и контролируют ведение в них воинского учета;</w:t>
      </w:r>
    </w:p>
    <w:p w:rsidR="001E4CC7" w:rsidRPr="000718EA" w:rsidRDefault="001E4CC7" w:rsidP="001E4CC7">
      <w:pPr>
        <w:widowControl w:val="0"/>
        <w:numPr>
          <w:ilvl w:val="0"/>
          <w:numId w:val="9"/>
        </w:numPr>
        <w:tabs>
          <w:tab w:val="left" w:pos="0"/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1E4CC7" w:rsidRPr="001E4CC7" w:rsidRDefault="001E4CC7" w:rsidP="001E4CC7">
      <w:pPr>
        <w:widowControl w:val="0"/>
        <w:numPr>
          <w:ilvl w:val="1"/>
          <w:numId w:val="5"/>
        </w:numPr>
        <w:tabs>
          <w:tab w:val="left" w:pos="0"/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</w:t>
      </w:r>
    </w:p>
    <w:p w:rsidR="001E4CC7" w:rsidRPr="001E4CC7" w:rsidRDefault="001E4CC7" w:rsidP="001E4CC7">
      <w:pPr>
        <w:widowControl w:val="0"/>
        <w:tabs>
          <w:tab w:val="left" w:pos="0"/>
          <w:tab w:val="left" w:pos="54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C7" w:rsidRPr="001E4CC7" w:rsidRDefault="001E4CC7" w:rsidP="001E4CC7">
      <w:pPr>
        <w:widowControl w:val="0"/>
        <w:tabs>
          <w:tab w:val="left" w:pos="0"/>
          <w:tab w:val="left" w:pos="5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воинского</w:t>
      </w:r>
      <w:proofErr w:type="gramEnd"/>
      <w:r w:rsidRPr="001E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учета, специалист военного учётного стола:</w:t>
      </w:r>
    </w:p>
    <w:p w:rsidR="001E4CC7" w:rsidRPr="000718EA" w:rsidRDefault="001E4CC7" w:rsidP="001E4CC7">
      <w:pPr>
        <w:widowControl w:val="0"/>
        <w:numPr>
          <w:ilvl w:val="0"/>
          <w:numId w:val="10"/>
        </w:numPr>
        <w:tabs>
          <w:tab w:val="left" w:pos="0"/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сверяет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реже 1 раза в год документы первичного воинского учета с документами воинского учета  военного комиссариата   и организаций, а также с карточками регистрации или домовыми книгами;</w:t>
      </w:r>
    </w:p>
    <w:p w:rsidR="001E4CC7" w:rsidRPr="000718EA" w:rsidRDefault="001E4CC7" w:rsidP="001E4CC7">
      <w:pPr>
        <w:widowControl w:val="0"/>
        <w:numPr>
          <w:ilvl w:val="0"/>
          <w:numId w:val="10"/>
        </w:numPr>
        <w:tabs>
          <w:tab w:val="left" w:pos="0"/>
          <w:tab w:val="left" w:pos="181"/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изменения в сведения, содержащиеся в документах первичного воинского учета, и в 2-недельный срок сообщают о внесенных изменениях в военный комиссариат по форме, определяемой Министерством обороны Российской Федерации;</w:t>
      </w:r>
    </w:p>
    <w:p w:rsidR="001E4CC7" w:rsidRPr="000718EA" w:rsidRDefault="001E4CC7" w:rsidP="001E4CC7">
      <w:pPr>
        <w:widowControl w:val="0"/>
        <w:numPr>
          <w:ilvl w:val="0"/>
          <w:numId w:val="10"/>
        </w:numPr>
        <w:tabs>
          <w:tab w:val="left" w:pos="0"/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1E4CC7" w:rsidRPr="000718EA" w:rsidRDefault="001E4CC7" w:rsidP="001E4CC7">
      <w:pPr>
        <w:widowControl w:val="0"/>
        <w:numPr>
          <w:ilvl w:val="0"/>
          <w:numId w:val="10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1E4CC7" w:rsidRPr="000718EA" w:rsidRDefault="001E4CC7" w:rsidP="001E4CC7">
      <w:pPr>
        <w:widowControl w:val="0"/>
        <w:numPr>
          <w:ilvl w:val="1"/>
          <w:numId w:val="5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и обеспечения постановки граждан на воинский учет должностное лицо территориальных управлений администрации Афанасьевского муниципального округа Кировской области:</w:t>
      </w:r>
    </w:p>
    <w:p w:rsidR="001E4CC7" w:rsidRPr="001E4CC7" w:rsidRDefault="001E4CC7" w:rsidP="001E4CC7">
      <w:pPr>
        <w:widowControl w:val="0"/>
        <w:numPr>
          <w:ilvl w:val="0"/>
          <w:numId w:val="11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</w:t>
      </w:r>
    </w:p>
    <w:p w:rsidR="001E4CC7" w:rsidRDefault="001E4CC7" w:rsidP="001E4CC7">
      <w:pPr>
        <w:widowControl w:val="0"/>
        <w:tabs>
          <w:tab w:val="left" w:pos="3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C7" w:rsidRPr="001E4CC7" w:rsidRDefault="001E4CC7" w:rsidP="001E4CC7">
      <w:pPr>
        <w:widowControl w:val="0"/>
        <w:tabs>
          <w:tab w:val="left" w:pos="3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военнообязанных</w:t>
      </w:r>
      <w:proofErr w:type="gramEnd"/>
      <w:r w:rsidRPr="001E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в военных билетах отметок об их вручении);</w:t>
      </w:r>
    </w:p>
    <w:p w:rsidR="001E4CC7" w:rsidRPr="000718EA" w:rsidRDefault="001E4CC7" w:rsidP="001E4CC7">
      <w:pPr>
        <w:widowControl w:val="0"/>
        <w:numPr>
          <w:ilvl w:val="0"/>
          <w:numId w:val="11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Заполняет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1E4CC7" w:rsidRPr="000718EA" w:rsidRDefault="001E4CC7" w:rsidP="001E4CC7">
      <w:pPr>
        <w:widowControl w:val="0"/>
        <w:numPr>
          <w:ilvl w:val="0"/>
          <w:numId w:val="11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  для оформления постановки на воинский учет. Оповещают призывников о необходимости личной явки в военный комиссариат (Афанасьевского и Омутнинского районов Кировской области) для постановки на воинский учет.</w:t>
      </w:r>
    </w:p>
    <w:p w:rsidR="001E4CC7" w:rsidRDefault="001E4CC7" w:rsidP="001E4CC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информирует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Военный комиссариат (Афанасьевского и Омутнинского районов Кировской области)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специалист </w:t>
      </w:r>
    </w:p>
    <w:p w:rsidR="001E4CC7" w:rsidRDefault="001E4CC7" w:rsidP="001E4C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CC7" w:rsidRPr="000718EA" w:rsidRDefault="001E4CC7" w:rsidP="001E4CC7">
      <w:pPr>
        <w:widowControl w:val="0"/>
        <w:spacing w:after="0" w:line="360" w:lineRule="auto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военного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учётного стола оповеща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граждан о необходимости личной явки в   Военный комиссариат (Афанасьевского и Омутнинского районов Кировской области). При приеме от граждан документов воинского учета выдают расписки;</w:t>
      </w:r>
    </w:p>
    <w:p w:rsidR="001E4CC7" w:rsidRPr="000718EA" w:rsidRDefault="001E4CC7" w:rsidP="001E4CC7">
      <w:pPr>
        <w:widowControl w:val="0"/>
        <w:numPr>
          <w:ilvl w:val="0"/>
          <w:numId w:val="12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отметки о постановке граждан на воинский учет в карточках регистрации или домовых книгах.</w:t>
      </w:r>
    </w:p>
    <w:p w:rsidR="001E4CC7" w:rsidRPr="000718EA" w:rsidRDefault="001E4CC7" w:rsidP="001E4CC7">
      <w:pPr>
        <w:widowControl w:val="0"/>
        <w:numPr>
          <w:ilvl w:val="1"/>
          <w:numId w:val="13"/>
        </w:num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и обеспечения снятия граждан с воинского учета специалист военного учётного стола:</w:t>
      </w:r>
    </w:p>
    <w:p w:rsidR="001E4CC7" w:rsidRPr="000718EA" w:rsidRDefault="001E4CC7" w:rsidP="001E4CC7">
      <w:pPr>
        <w:widowControl w:val="0"/>
        <w:numPr>
          <w:ilvl w:val="0"/>
          <w:numId w:val="14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 Военный комиссариат (Афанасьевского и Омутнинского районов Кировской области),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  Военный комиссариат (Афанасьевского и Омутнинского районов Кировской области), для снятия с воинского учета. У военнообязанных, убывающих за пределы муниципального образования Афанасьевский муниципальный округ Кировской области, решениями военного комиссара   Военный комиссариат (Афанасьевского и Омутнинского районов Кировской области),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</w:t>
      </w:r>
      <w:proofErr w:type="spell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учетных</w:t>
      </w:r>
      <w:proofErr w:type="spell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военнообязанных их оповещают о необходимости личной явки в   Военный комиссариат (Афанасьевского и Омутнинского районов Кировской области). При приеме от граждан документов воинского учета и паспортов выдают расписки;</w:t>
      </w:r>
    </w:p>
    <w:p w:rsidR="001E4CC7" w:rsidRPr="000718EA" w:rsidRDefault="001E4CC7" w:rsidP="001E4CC7">
      <w:pPr>
        <w:widowControl w:val="0"/>
        <w:numPr>
          <w:ilvl w:val="0"/>
          <w:numId w:val="14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1E4CC7" w:rsidRPr="002343A7" w:rsidRDefault="001E4CC7" w:rsidP="002E1030">
      <w:pPr>
        <w:widowControl w:val="0"/>
        <w:numPr>
          <w:ilvl w:val="0"/>
          <w:numId w:val="14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proofErr w:type="gramEnd"/>
      <w:r w:rsidRPr="0023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 в  Военный комиссариат (Афанасьевского и Омутнинского районов Кировской области) в 2- недельный срок списки граждан, убывших на новое место жительства за пределы муниципального образования Афанасьевский муниципальный округ </w:t>
      </w:r>
      <w:r w:rsidRPr="0023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Кировской области без снятия с воинского учета;</w:t>
      </w:r>
    </w:p>
    <w:p w:rsidR="001E4CC7" w:rsidRPr="000718EA" w:rsidRDefault="001E4CC7" w:rsidP="001E4CC7">
      <w:pPr>
        <w:widowControl w:val="0"/>
        <w:numPr>
          <w:ilvl w:val="0"/>
          <w:numId w:val="14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первичного воинского учета граждан, снятых с воинского учета, до очередной сверки с учетными данными   Военный комиссариат (Афанасьевского и Омутнинского районов Кировской области), после чего уничтожают их в установленном порядке.</w:t>
      </w:r>
    </w:p>
    <w:p w:rsidR="001E4CC7" w:rsidRPr="000718EA" w:rsidRDefault="001E4CC7" w:rsidP="001E4CC7">
      <w:pPr>
        <w:widowControl w:val="0"/>
        <w:numPr>
          <w:ilvl w:val="1"/>
          <w:numId w:val="13"/>
        </w:numPr>
        <w:tabs>
          <w:tab w:val="left" w:pos="360"/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военного учётного стола ежегодно, до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представляет в ФКУ Военный комиссариат (Афанасьевского и Омутнинского районов Кировской области) отчет о результатах осуществления первичного воинского учета в предшествующем году.</w:t>
      </w:r>
    </w:p>
    <w:p w:rsidR="001E4CC7" w:rsidRPr="000718EA" w:rsidRDefault="001E4CC7" w:rsidP="001E4CC7">
      <w:pPr>
        <w:widowControl w:val="0"/>
        <w:numPr>
          <w:ilvl w:val="0"/>
          <w:numId w:val="15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граждан и должностных лиц за неисполнение обязанностей по воинскому учету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CC7" w:rsidRPr="00793798" w:rsidRDefault="001E4CC7" w:rsidP="001E4CC7">
      <w:pPr>
        <w:widowControl w:val="0"/>
        <w:numPr>
          <w:ilvl w:val="1"/>
          <w:numId w:val="15"/>
        </w:num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1E4CC7" w:rsidRDefault="001E4CC7" w:rsidP="001E4CC7">
      <w:pPr>
        <w:widowControl w:val="0"/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F9" w:rsidRPr="007200F9" w:rsidRDefault="007200F9" w:rsidP="001E4CC7">
      <w:pPr>
        <w:tabs>
          <w:tab w:val="left" w:pos="1080"/>
        </w:tabs>
        <w:spacing w:after="0" w:line="360" w:lineRule="auto"/>
        <w:jc w:val="both"/>
      </w:pPr>
      <w:r w:rsidRPr="0072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C42D4" w:rsidRDefault="002343A7" w:rsidP="002343A7">
      <w:pPr>
        <w:jc w:val="center"/>
      </w:pPr>
      <w:r>
        <w:t>______</w:t>
      </w:r>
    </w:p>
    <w:sectPr w:rsidR="001C42D4" w:rsidSect="001E4CC7">
      <w:footerReference w:type="default" r:id="rId8"/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43" w:rsidRDefault="004E7E43">
      <w:pPr>
        <w:spacing w:after="0" w:line="240" w:lineRule="auto"/>
      </w:pPr>
      <w:r>
        <w:separator/>
      </w:r>
    </w:p>
  </w:endnote>
  <w:endnote w:type="continuationSeparator" w:id="0">
    <w:p w:rsidR="004E7E43" w:rsidRDefault="004E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4A" w:rsidRDefault="0017004A">
    <w:pPr>
      <w:pStyle w:val="a3"/>
    </w:pPr>
  </w:p>
  <w:p w:rsidR="002A44B0" w:rsidRPr="002A44B0" w:rsidRDefault="004E7E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43" w:rsidRDefault="004E7E43">
      <w:pPr>
        <w:spacing w:after="0" w:line="240" w:lineRule="auto"/>
      </w:pPr>
      <w:r>
        <w:separator/>
      </w:r>
    </w:p>
  </w:footnote>
  <w:footnote w:type="continuationSeparator" w:id="0">
    <w:p w:rsidR="004E7E43" w:rsidRDefault="004E7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7"/>
    <w:multiLevelType w:val="multilevel"/>
    <w:tmpl w:val="00000016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9"/>
    <w:multiLevelType w:val="multilevel"/>
    <w:tmpl w:val="00000018"/>
    <w:lvl w:ilvl="0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B"/>
    <w:multiLevelType w:val="multilevel"/>
    <w:tmpl w:val="0000001A"/>
    <w:lvl w:ilvl="0">
      <w:start w:val="2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D"/>
    <w:multiLevelType w:val="multilevel"/>
    <w:tmpl w:val="0000001C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F"/>
    <w:multiLevelType w:val="multilevel"/>
    <w:tmpl w:val="0000001E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21295C01"/>
    <w:multiLevelType w:val="hybridMultilevel"/>
    <w:tmpl w:val="8C90EBEE"/>
    <w:lvl w:ilvl="0" w:tplc="4B3248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F9"/>
    <w:rsid w:val="000C50E3"/>
    <w:rsid w:val="0015052A"/>
    <w:rsid w:val="0017004A"/>
    <w:rsid w:val="001C42D4"/>
    <w:rsid w:val="001E4CC7"/>
    <w:rsid w:val="002343A7"/>
    <w:rsid w:val="004E2FF4"/>
    <w:rsid w:val="004E7E43"/>
    <w:rsid w:val="00513A2A"/>
    <w:rsid w:val="005773BD"/>
    <w:rsid w:val="007200F9"/>
    <w:rsid w:val="0094576E"/>
    <w:rsid w:val="00AC220F"/>
    <w:rsid w:val="00BF5CF6"/>
    <w:rsid w:val="00F4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0AD24-D835-4D4E-BF53-3B6ED8A6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200F9"/>
  </w:style>
  <w:style w:type="paragraph" w:styleId="a5">
    <w:name w:val="Balloon Text"/>
    <w:basedOn w:val="a"/>
    <w:link w:val="a6"/>
    <w:uiPriority w:val="99"/>
    <w:semiHidden/>
    <w:unhideWhenUsed/>
    <w:rsid w:val="0051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A2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Афанасьевского района</Company>
  <LinksUpToDate>false</LinksUpToDate>
  <CharactersWithSpaces>17765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2025-04-10T06:12:00Z</cp:lastPrinted>
  <dcterms:created xsi:type="dcterms:W3CDTF">2025-04-11T05:24:00Z</dcterms:created>
  <dcterms:modified xsi:type="dcterms:W3CDTF">2025-04-11T07:08:00Z</dcterms:modified>
</cp:coreProperties>
</file>